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which objects of historical, scientific, artistic, or cultural interest are stored and exhibited.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truly what something is said to be; authentic.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 or exchange information, news,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practises or studies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 or express  opposite views, typically in a heated or angry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something in the wrong way or for the wrong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uncertain or anxious about oneself; not confident.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dish of meat and vegetables cooked slowly in liquid in a closed dish or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the form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 of refusing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exactly like something else, especially through having been copied.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more than 90° and less than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cured.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medium-sized sailing boat equipped for cruising or 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printed publication (usually issued daily or weekly) consisting of folded unstapled sheets and containing news, articles, advertisements.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in the form of or resembling a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 year;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argue.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experience of finding something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that a substance or object occupies, or that is enclosed within 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a human point of view; in a human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used, done, or happening on a usual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capacity of something to last or to withstand wear and tear.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taught by another, especially a schoolchild or student in relation to a teacher.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8</dc:title>
  <dcterms:created xsi:type="dcterms:W3CDTF">2021-10-11T17:39:57Z</dcterms:created>
  <dcterms:modified xsi:type="dcterms:W3CDTF">2021-10-11T17:39:57Z</dcterms:modified>
</cp:coreProperties>
</file>