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One Autumn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Would you please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began to moan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......... wear muddy shoes inside!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baby started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"Oh my, how you've...."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your ears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postman delivers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 your laces in a </w:t>
            </w:r>
          </w:p>
        </w:tc>
      </w:tr>
    </w:tbl>
    <w:p>
      <w:pPr>
        <w:pStyle w:val="WordBankMedium"/>
      </w:pPr>
      <w:r>
        <w:t xml:space="preserve">   male    </w:t>
      </w:r>
      <w:r>
        <w:t xml:space="preserve">   mail    </w:t>
      </w:r>
      <w:r>
        <w:t xml:space="preserve">   here    </w:t>
      </w:r>
      <w:r>
        <w:t xml:space="preserve">   knot    </w:t>
      </w:r>
      <w:r>
        <w:t xml:space="preserve">   ball    </w:t>
      </w:r>
      <w:r>
        <w:t xml:space="preserve">   hear    </w:t>
      </w:r>
      <w:r>
        <w:t xml:space="preserve">   bawl    </w:t>
      </w:r>
      <w:r>
        <w:t xml:space="preserve">   groan    </w:t>
      </w:r>
      <w:r>
        <w:t xml:space="preserve">   grown    </w:t>
      </w:r>
      <w:r>
        <w:t xml:space="preserve">   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One Autumn One</dc:title>
  <dcterms:created xsi:type="dcterms:W3CDTF">2021-10-11T17:39:53Z</dcterms:created>
  <dcterms:modified xsi:type="dcterms:W3CDTF">2021-10-11T17:39:53Z</dcterms:modified>
</cp:coreProperties>
</file>