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of 09/29/17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slow, hurricanes,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with four legs who lives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down in the dumps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Mad, angry,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greeting in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Lost something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problems or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choice to make for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rainy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sour taste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of 09/29/17</dc:title>
  <dcterms:created xsi:type="dcterms:W3CDTF">2021-10-11T17:39:05Z</dcterms:created>
  <dcterms:modified xsi:type="dcterms:W3CDTF">2021-10-11T17:39:05Z</dcterms:modified>
</cp:coreProperties>
</file>