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( Woorde i.v.m Koronavirus )</w:t>
      </w:r>
    </w:p>
    <w:p>
      <w:pPr>
        <w:pStyle w:val="Questions"/>
      </w:pPr>
      <w:r>
        <w:t xml:space="preserve">1. oiskunrovar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ksmare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lddmetniee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wlnodkco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ebksrme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esiiasol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oklsroew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soeptimm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leddoki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shoatlaip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deeigldeesmn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okosr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erdtok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krtnwaeyn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( Woorde i.v.m Koronavirus )</dc:title>
  <dcterms:created xsi:type="dcterms:W3CDTF">2021-10-11T17:26:37Z</dcterms:created>
  <dcterms:modified xsi:type="dcterms:W3CDTF">2021-10-11T17:26:37Z</dcterms:modified>
</cp:coreProperties>
</file>