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GUIDANCE    </w:t>
      </w:r>
      <w:r>
        <w:t xml:space="preserve">   OBSERVANCE    </w:t>
      </w:r>
      <w:r>
        <w:t xml:space="preserve">   ASSURANCE    </w:t>
      </w:r>
      <w:r>
        <w:t xml:space="preserve">   ENDURANCE    </w:t>
      </w:r>
      <w:r>
        <w:t xml:space="preserve">   INSURANCE    </w:t>
      </w:r>
      <w:r>
        <w:t xml:space="preserve">   RESEMBLANCE    </w:t>
      </w:r>
      <w:r>
        <w:t xml:space="preserve">   AVOIDANCE    </w:t>
      </w:r>
      <w:r>
        <w:t xml:space="preserve">   ANNOYANCE    </w:t>
      </w:r>
      <w:r>
        <w:t xml:space="preserve">   INHERITANCE    </w:t>
      </w:r>
      <w:r>
        <w:t xml:space="preserve">   ACQUAINTANCE    </w:t>
      </w:r>
      <w:r>
        <w:t xml:space="preserve">   APPEARANCE    </w:t>
      </w:r>
      <w:r>
        <w:t xml:space="preserve">   ASSISTANCE    </w:t>
      </w:r>
      <w:r>
        <w:t xml:space="preserve">   ATTENDANCE    </w:t>
      </w:r>
      <w:r>
        <w:t xml:space="preserve">   ACCEPTANCE    </w:t>
      </w:r>
      <w:r>
        <w:t xml:space="preserve">   DISTURBANCE    </w:t>
      </w:r>
      <w:r>
        <w:t xml:space="preserve">   ALLOWANCE    </w:t>
      </w:r>
      <w:r>
        <w:t xml:space="preserve">   PERFORMANCE    </w:t>
      </w:r>
      <w:r>
        <w:t xml:space="preserve">   CLEARANCE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</dc:title>
  <dcterms:created xsi:type="dcterms:W3CDTF">2021-10-11T17:46:01Z</dcterms:created>
  <dcterms:modified xsi:type="dcterms:W3CDTF">2021-10-11T17:46:01Z</dcterms:modified>
</cp:coreProperties>
</file>