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ghost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alien's travel in a flying...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bid on certain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queen is apart of the _____family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scared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 someone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 by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meet/ see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or something that is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lions do to capture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angry or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rocket ship takes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spreading out with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evil witch tried to____her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month before september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Crossword</dc:title>
  <dcterms:created xsi:type="dcterms:W3CDTF">2021-10-11T17:40:29Z</dcterms:created>
  <dcterms:modified xsi:type="dcterms:W3CDTF">2021-10-11T17:40:29Z</dcterms:modified>
</cp:coreProperties>
</file>