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Word Crossword - 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Once ______ a time...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met _________ new at my friend's birthday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ate a _________ for breakfast.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walked ________ my classroom at 8:35 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went to the ballpark to watch a __________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looked _________ for my missing shoe.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first grade ___________ is very inviting and colorful!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put my book ________ of my desk when I was done reading.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love playing outisde in the beautiful 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was sad because _________ wanted to play with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did my homework all by __________!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I ate my lunch, there was _________ in my lunchbox.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___________ wait for spring break!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went _________ for recess.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can ________ go outside if it stops raining.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love going down the slide on the 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 Crossword - Compound Words</dc:title>
  <dcterms:created xsi:type="dcterms:W3CDTF">2021-10-11T17:39:01Z</dcterms:created>
  <dcterms:modified xsi:type="dcterms:W3CDTF">2021-10-11T17:39:01Z</dcterms:modified>
</cp:coreProperties>
</file>