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plead with or beg for with much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at a later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treat in a way that takes away a person's self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hole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movement or progress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let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Silent from anger or hurt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Wheel or tiller used to steer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case for holding arrows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pleasure for a person's 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difference of opinion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do things well; skilled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 caused by injury or insult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consider unworthy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Crossword Puzzle</dc:title>
  <dcterms:created xsi:type="dcterms:W3CDTF">2021-10-11T17:38:52Z</dcterms:created>
  <dcterms:modified xsi:type="dcterms:W3CDTF">2021-10-11T17:38:52Z</dcterms:modified>
</cp:coreProperties>
</file>