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good blessing.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gain good results from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good person who offers help or donates money.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 or good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receives something good from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harmful.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bye!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Crossword Puzzle!</dc:title>
  <dcterms:created xsi:type="dcterms:W3CDTF">2021-10-11T17:38:57Z</dcterms:created>
  <dcterms:modified xsi:type="dcterms:W3CDTF">2021-10-11T17:38:57Z</dcterms:modified>
</cp:coreProperties>
</file>