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Spend    </w:t>
      </w:r>
      <w:r>
        <w:t xml:space="preserve">   Lunch    </w:t>
      </w:r>
      <w:r>
        <w:t xml:space="preserve">   Not    </w:t>
      </w:r>
      <w:r>
        <w:t xml:space="preserve">   Get    </w:t>
      </w:r>
      <w:r>
        <w:t xml:space="preserve">   Hot    </w:t>
      </w:r>
      <w:r>
        <w:t xml:space="preserve">   Net    </w:t>
      </w:r>
      <w:r>
        <w:t xml:space="preserve">   Nut    </w:t>
      </w:r>
      <w:r>
        <w:t xml:space="preserve">   Plum    </w:t>
      </w:r>
      <w:r>
        <w:t xml:space="preserve">   Help    </w:t>
      </w:r>
      <w:r>
        <w:t xml:space="preserve">   Left    </w:t>
      </w:r>
      <w:r>
        <w:t xml:space="preserve">   Mud    </w:t>
      </w:r>
      <w:r>
        <w:t xml:space="preserve">   Spot    </w:t>
      </w:r>
      <w:r>
        <w:t xml:space="preserve">   Rest    </w:t>
      </w:r>
      <w:r>
        <w:t xml:space="preserve">   Hug    </w:t>
      </w:r>
      <w:r>
        <w:t xml:space="preserve">   Job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Find</dc:title>
  <dcterms:created xsi:type="dcterms:W3CDTF">2021-10-12T20:56:12Z</dcterms:created>
  <dcterms:modified xsi:type="dcterms:W3CDTF">2021-10-12T20:56:12Z</dcterms:modified>
</cp:coreProperties>
</file>