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 Find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deprive    </w:t>
      </w:r>
      <w:r>
        <w:t xml:space="preserve">   brutal    </w:t>
      </w:r>
      <w:r>
        <w:t xml:space="preserve">   society    </w:t>
      </w:r>
      <w:r>
        <w:t xml:space="preserve">   descendants    </w:t>
      </w:r>
      <w:r>
        <w:t xml:space="preserve">   conquest    </w:t>
      </w:r>
      <w:r>
        <w:t xml:space="preserve">   population    </w:t>
      </w:r>
      <w:r>
        <w:t xml:space="preserve">   linguistic    </w:t>
      </w:r>
      <w:r>
        <w:t xml:space="preserve">   venture    </w:t>
      </w:r>
      <w:r>
        <w:t xml:space="preserve">   liberty    </w:t>
      </w:r>
      <w:r>
        <w:t xml:space="preserve">   generosity    </w:t>
      </w:r>
      <w:r>
        <w:t xml:space="preserve">   savage    </w:t>
      </w:r>
      <w:r>
        <w:t xml:space="preserve">   inhabit    </w:t>
      </w:r>
      <w:r>
        <w:t xml:space="preserve">   official    </w:t>
      </w:r>
      <w:r>
        <w:t xml:space="preserve">   appreciate    </w:t>
      </w:r>
      <w:r>
        <w:t xml:space="preserve">   academy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 Find Week 1</dc:title>
  <dcterms:created xsi:type="dcterms:W3CDTF">2021-10-11T17:38:54Z</dcterms:created>
  <dcterms:modified xsi:type="dcterms:W3CDTF">2021-10-11T17:38:54Z</dcterms:modified>
</cp:coreProperties>
</file>