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reconciliation    </w:t>
      </w:r>
      <w:r>
        <w:t xml:space="preserve">   breathless    </w:t>
      </w:r>
      <w:r>
        <w:t xml:space="preserve">   tardiness    </w:t>
      </w:r>
      <w:r>
        <w:t xml:space="preserve">   cautiously    </w:t>
      </w:r>
      <w:r>
        <w:t xml:space="preserve">   thoughtfully    </w:t>
      </w:r>
      <w:r>
        <w:t xml:space="preserve">   anxiously    </w:t>
      </w:r>
      <w:r>
        <w:t xml:space="preserve">   painful    </w:t>
      </w:r>
      <w:r>
        <w:t xml:space="preserve">   cheerful    </w:t>
      </w:r>
      <w:r>
        <w:t xml:space="preserve">   fairness    </w:t>
      </w:r>
      <w:r>
        <w:t xml:space="preserve">   quietly    </w:t>
      </w:r>
      <w:r>
        <w:t xml:space="preserve">   wireless    </w:t>
      </w:r>
      <w:r>
        <w:t xml:space="preserve">   suddenly    </w:t>
      </w:r>
      <w:r>
        <w:t xml:space="preserve">   daily    </w:t>
      </w:r>
      <w:r>
        <w:t xml:space="preserve">   helpful    </w:t>
      </w:r>
      <w:r>
        <w:t xml:space="preserve">   illness    </w:t>
      </w:r>
      <w:r>
        <w:t xml:space="preserve">   worthless    </w:t>
      </w:r>
      <w:r>
        <w:t xml:space="preserve">   spotless    </w:t>
      </w:r>
      <w:r>
        <w:t xml:space="preserve">   finally    </w:t>
      </w:r>
      <w:r>
        <w:t xml:space="preserve">   kindness    </w:t>
      </w:r>
      <w:r>
        <w:t xml:space="preserve">   safely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Find</dc:title>
  <dcterms:created xsi:type="dcterms:W3CDTF">2021-10-11T17:38:41Z</dcterms:created>
  <dcterms:modified xsi:type="dcterms:W3CDTF">2021-10-11T17:38:41Z</dcterms:modified>
</cp:coreProperties>
</file>