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Word Hunt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friend    </w:t>
      </w:r>
      <w:r>
        <w:t xml:space="preserve">   learn    </w:t>
      </w:r>
      <w:r>
        <w:t xml:space="preserve">   think    </w:t>
      </w:r>
      <w:r>
        <w:t xml:space="preserve">   said    </w:t>
      </w:r>
      <w:r>
        <w:t xml:space="preserve">   was    </w:t>
      </w:r>
      <w:r>
        <w:t xml:space="preserve">   humming    </w:t>
      </w:r>
      <w:r>
        <w:t xml:space="preserve">   sitting    </w:t>
      </w:r>
      <w:r>
        <w:t xml:space="preserve">   hopping    </w:t>
      </w:r>
      <w:r>
        <w:t xml:space="preserve">   skipping    </w:t>
      </w:r>
      <w:r>
        <w:t xml:space="preserve">   chopping    </w:t>
      </w:r>
      <w:r>
        <w:t xml:space="preserve">   shaking    </w:t>
      </w:r>
      <w:r>
        <w:t xml:space="preserve">   sliding    </w:t>
      </w:r>
      <w:r>
        <w:t xml:space="preserve">   hoping    </w:t>
      </w:r>
      <w:r>
        <w:t xml:space="preserve">   giving    </w:t>
      </w:r>
      <w:r>
        <w:t xml:space="preserve">   making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Word Hunt</dc:title>
  <dcterms:created xsi:type="dcterms:W3CDTF">2021-10-11T17:39:22Z</dcterms:created>
  <dcterms:modified xsi:type="dcterms:W3CDTF">2021-10-11T17:39:22Z</dcterms:modified>
</cp:coreProperties>
</file>