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juicy piece of meat.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important part to a sandwich.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do at lunch?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body of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a boat.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Teachers send letters home to ________ parents about things going on in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Santa's way into your house.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a bucket.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meaning savage or intense.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Prince is to a Princess, as a King is to a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are drinking water, you might be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above.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on the top of every room.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was a book ______ at the school.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Hunt</dc:title>
  <dcterms:created xsi:type="dcterms:W3CDTF">2021-10-11T17:39:24Z</dcterms:created>
  <dcterms:modified xsi:type="dcterms:W3CDTF">2021-10-11T17:39:24Z</dcterms:modified>
</cp:coreProperties>
</file>