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List 4-29-19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alphabet    </w:t>
      </w:r>
      <w:r>
        <w:t xml:space="preserve">   grumpy    </w:t>
      </w:r>
      <w:r>
        <w:t xml:space="preserve">   pretty    </w:t>
      </w:r>
      <w:r>
        <w:t xml:space="preserve">   happy    </w:t>
      </w:r>
      <w:r>
        <w:t xml:space="preserve">   daddy    </w:t>
      </w:r>
      <w:r>
        <w:t xml:space="preserve">   mommy    </w:t>
      </w:r>
      <w:r>
        <w:t xml:space="preserve">   empty    </w:t>
      </w:r>
      <w:r>
        <w:t xml:space="preserve">   angry    </w:t>
      </w:r>
      <w:r>
        <w:t xml:space="preserve">   funny    </w:t>
      </w:r>
      <w:r>
        <w:t xml:space="preserve">   slowly    </w:t>
      </w:r>
      <w:r>
        <w:t xml:space="preserve">   chilly    </w:t>
      </w:r>
      <w:r>
        <w:t xml:space="preserve">   jelly    </w:t>
      </w:r>
      <w:r>
        <w:t xml:space="preserve">   ugly    </w:t>
      </w:r>
      <w:r>
        <w:t xml:space="preserve">   neatly    </w:t>
      </w:r>
      <w:r>
        <w:t xml:space="preserve">   quickly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List 4-29-19</dc:title>
  <dcterms:created xsi:type="dcterms:W3CDTF">2021-10-12T20:56:11Z</dcterms:created>
  <dcterms:modified xsi:type="dcterms:W3CDTF">2021-10-12T20:56:11Z</dcterms:modified>
</cp:coreProperties>
</file>