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List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because    </w:t>
      </w:r>
      <w:r>
        <w:t xml:space="preserve">   right    </w:t>
      </w:r>
      <w:r>
        <w:t xml:space="preserve">   people    </w:t>
      </w:r>
      <w:r>
        <w:t xml:space="preserve">   once    </w:t>
      </w:r>
      <w:r>
        <w:t xml:space="preserve">   new    </w:t>
      </w:r>
      <w:r>
        <w:t xml:space="preserve">   littlemight    </w:t>
      </w:r>
      <w:r>
        <w:t xml:space="preserve">   know    </w:t>
      </w:r>
      <w:r>
        <w:t xml:space="preserve">   just    </w:t>
      </w:r>
      <w:r>
        <w:t xml:space="preserve">   subject    </w:t>
      </w:r>
      <w:r>
        <w:t xml:space="preserve">   subdivide    </w:t>
      </w:r>
      <w:r>
        <w:t xml:space="preserve">   subdue    </w:t>
      </w:r>
      <w:r>
        <w:t xml:space="preserve">   subscription    </w:t>
      </w:r>
      <w:r>
        <w:t xml:space="preserve">   suburb    </w:t>
      </w:r>
      <w:r>
        <w:t xml:space="preserve">   submarine    </w:t>
      </w:r>
      <w:r>
        <w:t xml:space="preserve">   submerge    </w:t>
      </w:r>
      <w:r>
        <w:t xml:space="preserve">   subterranean    </w:t>
      </w:r>
      <w:r>
        <w:t xml:space="preserve">   substitute    </w:t>
      </w:r>
      <w:r>
        <w:t xml:space="preserve">   subtract    </w:t>
      </w:r>
      <w:r>
        <w:t xml:space="preserve">   sub-zero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List Lesson 11</dc:title>
  <dcterms:created xsi:type="dcterms:W3CDTF">2021-10-11T17:40:23Z</dcterms:created>
  <dcterms:modified xsi:type="dcterms:W3CDTF">2021-10-11T17:40:23Z</dcterms:modified>
</cp:coreProperties>
</file>