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inhabit    </w:t>
      </w:r>
      <w:r>
        <w:t xml:space="preserve">   interior    </w:t>
      </w:r>
      <w:r>
        <w:t xml:space="preserve">   exterior    </w:t>
      </w:r>
      <w:r>
        <w:t xml:space="preserve">   exhale    </w:t>
      </w:r>
      <w:r>
        <w:t xml:space="preserve">   explore    </w:t>
      </w:r>
      <w:r>
        <w:t xml:space="preserve">   defrost    </w:t>
      </w:r>
      <w:r>
        <w:t xml:space="preserve">   inflate    </w:t>
      </w:r>
      <w:r>
        <w:t xml:space="preserve">   reappear    </w:t>
      </w:r>
      <w:r>
        <w:t xml:space="preserve">   decrease    </w:t>
      </w:r>
      <w:r>
        <w:t xml:space="preserve">   exhaust    </w:t>
      </w:r>
      <w:r>
        <w:t xml:space="preserve">   detach    </w:t>
      </w:r>
      <w:r>
        <w:t xml:space="preserve">   reaction    </w:t>
      </w:r>
      <w:r>
        <w:t xml:space="preserve">   reconsider    </w:t>
      </w:r>
      <w:r>
        <w:t xml:space="preserve">   exhibit    </w:t>
      </w:r>
      <w:r>
        <w:t xml:space="preserve">   infection    </w:t>
      </w:r>
      <w:r>
        <w:t xml:space="preserve">   denounce    </w:t>
      </w:r>
      <w:r>
        <w:t xml:space="preserve">   deprive    </w:t>
      </w:r>
      <w:r>
        <w:t xml:space="preserve">   exile    </w:t>
      </w:r>
      <w:r>
        <w:t xml:space="preserve">   research    </w:t>
      </w:r>
      <w:r>
        <w:t xml:space="preserve">   install    </w:t>
      </w:r>
      <w:r>
        <w:t xml:space="preserve">   excess    </w:t>
      </w:r>
      <w:r>
        <w:t xml:space="preserve">   replay    </w:t>
      </w:r>
      <w:r>
        <w:t xml:space="preserve">   deflate    </w:t>
      </w:r>
      <w:r>
        <w:t xml:space="preserve">   inhale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Mystery</dc:title>
  <dcterms:created xsi:type="dcterms:W3CDTF">2021-10-11T17:40:38Z</dcterms:created>
  <dcterms:modified xsi:type="dcterms:W3CDTF">2021-10-11T17:40:38Z</dcterms:modified>
</cp:coreProperties>
</file>