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getting something brought to you by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level or even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Actual entrance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permit or allow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driven or forced out a away; discharged or ejected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brings you something to you by boat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failing or neglecting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level something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 or neglect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drive or force out a way; discharge or eject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Practice</dc:title>
  <dcterms:created xsi:type="dcterms:W3CDTF">2021-10-11T17:39:45Z</dcterms:created>
  <dcterms:modified xsi:type="dcterms:W3CDTF">2021-10-11T17:39:45Z</dcterms:modified>
</cp:coreProperties>
</file>