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Word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paper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eat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decision between two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cut up with a knife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wood floor over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that but...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Sealing something so that it cannot be opened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opposite of without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subject with numbers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squash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fluffy by beating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behind your chest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boat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imitate in order to make fun of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this but...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you soak to get clean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do at the 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compare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 of your face</w:t>
            </w:r>
          </w:p>
        </w:tc>
      </w:tr>
    </w:tbl>
    <w:p>
      <w:pPr>
        <w:pStyle w:val="WordBankSmall"/>
      </w:pPr>
      <w:r>
        <w:t xml:space="preserve">   chin    </w:t>
      </w:r>
      <w:r>
        <w:t xml:space="preserve">   that    </w:t>
      </w:r>
      <w:r>
        <w:t xml:space="preserve">   whip    </w:t>
      </w:r>
      <w:r>
        <w:t xml:space="preserve">   lock    </w:t>
      </w:r>
      <w:r>
        <w:t xml:space="preserve">   Dish    </w:t>
      </w:r>
      <w:r>
        <w:t xml:space="preserve">   this    </w:t>
      </w:r>
      <w:r>
        <w:t xml:space="preserve">   shop    </w:t>
      </w:r>
      <w:r>
        <w:t xml:space="preserve">   which    </w:t>
      </w:r>
      <w:r>
        <w:t xml:space="preserve">   than    </w:t>
      </w:r>
      <w:r>
        <w:t xml:space="preserve">   back    </w:t>
      </w:r>
      <w:r>
        <w:t xml:space="preserve">   cash    </w:t>
      </w:r>
      <w:r>
        <w:t xml:space="preserve">   dock    </w:t>
      </w:r>
      <w:r>
        <w:t xml:space="preserve">   with    </w:t>
      </w:r>
      <w:r>
        <w:t xml:space="preserve">   bath    </w:t>
      </w:r>
      <w:r>
        <w:t xml:space="preserve">   math    </w:t>
      </w:r>
      <w:r>
        <w:t xml:space="preserve">   chop    </w:t>
      </w:r>
      <w:r>
        <w:t xml:space="preserve">   mock    </w:t>
      </w:r>
      <w:r>
        <w:t xml:space="preserve">   mash    </w:t>
      </w:r>
      <w:r>
        <w:t xml:space="preserve">   wish    </w:t>
      </w:r>
      <w:r>
        <w:t xml:space="preserve">   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Practice</dc:title>
  <dcterms:created xsi:type="dcterms:W3CDTF">2021-10-11T17:40:28Z</dcterms:created>
  <dcterms:modified xsi:type="dcterms:W3CDTF">2021-10-11T17:40:28Z</dcterms:modified>
</cp:coreProperties>
</file>