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and spoken in a good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old story that explains why something is or how it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member of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or capable of making large amounts and giving good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or printed record that gives information or proof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effect commanding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careful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small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gets in your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Puzzle</dc:title>
  <dcterms:created xsi:type="dcterms:W3CDTF">2021-10-11T17:40:03Z</dcterms:created>
  <dcterms:modified xsi:type="dcterms:W3CDTF">2021-10-11T17:40:03Z</dcterms:modified>
</cp:coreProperties>
</file>