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thigh    </w:t>
      </w:r>
      <w:r>
        <w:t xml:space="preserve">   contain    </w:t>
      </w:r>
      <w:r>
        <w:t xml:space="preserve">   try    </w:t>
      </w:r>
      <w:r>
        <w:t xml:space="preserve">   tray    </w:t>
      </w:r>
      <w:r>
        <w:t xml:space="preserve">   fright    </w:t>
      </w:r>
      <w:r>
        <w:t xml:space="preserve">   bright    </w:t>
      </w:r>
      <w:r>
        <w:t xml:space="preserve">   shy    </w:t>
      </w:r>
      <w:r>
        <w:t xml:space="preserve">   chain    </w:t>
      </w:r>
      <w:r>
        <w:t xml:space="preserve">   sky    </w:t>
      </w:r>
      <w:r>
        <w:t xml:space="preserve">   gain    </w:t>
      </w:r>
      <w:r>
        <w:t xml:space="preserve">   always    </w:t>
      </w:r>
      <w:r>
        <w:t xml:space="preserve">   ray    </w:t>
      </w:r>
      <w:r>
        <w:t xml:space="preserve">   braid    </w:t>
      </w:r>
      <w:r>
        <w:t xml:space="preserve">   bay    </w:t>
      </w:r>
      <w:r>
        <w:t xml:space="preserve">   snail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</dc:title>
  <dcterms:created xsi:type="dcterms:W3CDTF">2021-10-11T17:40:29Z</dcterms:created>
  <dcterms:modified xsi:type="dcterms:W3CDTF">2021-10-11T17:40:29Z</dcterms:modified>
</cp:coreProperties>
</file>