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Scramble </w:t>
      </w:r>
    </w:p>
    <w:p>
      <w:pPr>
        <w:pStyle w:val="Questions"/>
      </w:pPr>
      <w:r>
        <w:t xml:space="preserve">1. EDESSNIRA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UFGTIHLFR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COLUYD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AGRELCUF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CAFELPEU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ESPANSHPI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SEEGESNRA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HRESESSNF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ELLISSN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OTGHNIN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SCREESENIF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SCTNIESTSI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UPFLILETN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WLLIYOB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YSOTMR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Scramble </dc:title>
  <dcterms:created xsi:type="dcterms:W3CDTF">2021-10-11T17:40:39Z</dcterms:created>
  <dcterms:modified xsi:type="dcterms:W3CDTF">2021-10-11T17:40:39Z</dcterms:modified>
</cp:coreProperties>
</file>