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 Scramble</w:t>
      </w:r>
    </w:p>
    <w:p>
      <w:pPr>
        <w:pStyle w:val="Questions"/>
      </w:pPr>
      <w:r>
        <w:t xml:space="preserve">1. REAH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ARDO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OWEHL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OURH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ITS'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OHEL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AECPE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RFI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ODRE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EHRTI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TRHEE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URO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IPCEE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Scramble</dc:title>
  <dcterms:created xsi:type="dcterms:W3CDTF">2021-10-11T17:40:55Z</dcterms:created>
  <dcterms:modified xsi:type="dcterms:W3CDTF">2021-10-11T17:40:55Z</dcterms:modified>
</cp:coreProperties>
</file>