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Scramble 3rd Grade</w:t>
      </w:r>
    </w:p>
    <w:p>
      <w:pPr>
        <w:pStyle w:val="Questions"/>
      </w:pPr>
      <w:r>
        <w:t xml:space="preserve">1. ERVEN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ETMHRO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ICHR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ROCELK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ERTNUH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UCEL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GTIEH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 3rd Grade</dc:title>
  <dcterms:created xsi:type="dcterms:W3CDTF">2021-10-11T17:39:49Z</dcterms:created>
  <dcterms:modified xsi:type="dcterms:W3CDTF">2021-10-11T17:39:49Z</dcterms:modified>
</cp:coreProperties>
</file>