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 Scramble 4th Grade</w:t>
      </w:r>
    </w:p>
    <w:p>
      <w:pPr>
        <w:pStyle w:val="Questions"/>
      </w:pPr>
      <w:r>
        <w:t xml:space="preserve">1. NKRDI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IPOTC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ELRTOBU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HNOPE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DROW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APRGH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FFEIOC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ILUBT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LLSIT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THLIFG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Scramble 4th Grade</dc:title>
  <dcterms:created xsi:type="dcterms:W3CDTF">2021-10-11T17:39:47Z</dcterms:created>
  <dcterms:modified xsi:type="dcterms:W3CDTF">2021-10-11T17:39:47Z</dcterms:modified>
</cp:coreProperties>
</file>