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Scramble</w:t>
      </w:r>
    </w:p>
    <w:p>
      <w:pPr>
        <w:pStyle w:val="Questions"/>
      </w:pPr>
      <w:r>
        <w:t xml:space="preserve">1. GRDHOTU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THHUGTO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CAEIGLR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UTHOG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OELVILTA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RETAWHE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UCTERNONE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OUETR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HOUGUTRHOT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TAMNEORNTU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UPYROTL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HBUGTO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HIHLTODW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JORUDNA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KTEUAERQHA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</dc:title>
  <dcterms:created xsi:type="dcterms:W3CDTF">2021-10-11T17:39:55Z</dcterms:created>
  <dcterms:modified xsi:type="dcterms:W3CDTF">2021-10-11T17:39:55Z</dcterms:modified>
</cp:coreProperties>
</file>