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Scramble</w:t>
      </w:r>
    </w:p>
    <w:p>
      <w:pPr>
        <w:pStyle w:val="Questions"/>
      </w:pPr>
      <w:r>
        <w:t xml:space="preserve">1. ISSCER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KEVSIN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AMEID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SROOF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AOPNIS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AESVW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IHESWS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EAMIRS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REISBF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VDSEOI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HSEROE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DTAA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CTEAARIB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XNOE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OTMSAOET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NOACES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SBIREER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OSLVAE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EISVL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ESEGSMAS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Scramble</dc:title>
  <dcterms:created xsi:type="dcterms:W3CDTF">2021-10-11T17:40:08Z</dcterms:created>
  <dcterms:modified xsi:type="dcterms:W3CDTF">2021-10-11T17:40:08Z</dcterms:modified>
</cp:coreProperties>
</file>