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Word Scramble</w:t>
      </w:r>
    </w:p>
    <w:p>
      <w:pPr>
        <w:pStyle w:val="Questions"/>
      </w:pPr>
      <w:r>
        <w:t xml:space="preserve">1. EIHECAV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CIPEE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FHTEI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GFERNOI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LNECIGI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IYNETN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TSEANMEB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YGNRIC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SUTSEDI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ISORUCTIY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Scramble</dc:title>
  <dcterms:created xsi:type="dcterms:W3CDTF">2021-10-11T17:40:19Z</dcterms:created>
  <dcterms:modified xsi:type="dcterms:W3CDTF">2021-10-11T17:40:19Z</dcterms:modified>
</cp:coreProperties>
</file>