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Word Search-Poetry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UU/UU/UU/UU/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through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heptameter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____________trimeter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"tiny toy train"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consonants at the end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U/U/U/U/U/U/U/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line of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vowels in successive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Rhythmic pattern of words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Paragraph of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Search-Poetry Terms</dc:title>
  <dcterms:created xsi:type="dcterms:W3CDTF">2021-10-11T17:40:03Z</dcterms:created>
  <dcterms:modified xsi:type="dcterms:W3CDTF">2021-10-11T17:40:03Z</dcterms:modified>
</cp:coreProperties>
</file>