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11-12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ate ___ much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guys might ____ in the shadows.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sister is learning to play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night the phone _____ at ten o'clock.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_______ to ask a person how much money they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five fingers on my ______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rude to _______ loudly in public.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forget _________ homework!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little brother is _____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definition is what a word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walrus has a broken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grandma says _____ juice is good for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tripped over the _____ as I crossed the street.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wait until it is my ______ in the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11-12</dc:title>
  <dcterms:created xsi:type="dcterms:W3CDTF">2021-10-11T17:40:53Z</dcterms:created>
  <dcterms:modified xsi:type="dcterms:W3CDTF">2021-10-11T17:40:53Z</dcterms:modified>
</cp:coreProperties>
</file>