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Everybody should be treated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ahead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invited you to a function they 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part that can be sore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teacher are good at ____ and mechanics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grow up you want have a very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confirm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get stuck in this every day during rush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do this to apps when you get a new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Wonder is a awesome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this device to store documents to your computer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may feel a type of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handy tool to use on word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spill something on someone or something it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love doing this around birthday's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want to do this in every subject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and look like lettuce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stay busy is the same as staying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check for this at time of check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not good to stress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need this to live long life according to the doctors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love sparklers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see your self and your located in the batheroom or bedroom </w:t>
            </w:r>
          </w:p>
        </w:tc>
      </w:tr>
    </w:tbl>
    <w:p>
      <w:pPr>
        <w:pStyle w:val="WordBankLarge"/>
      </w:pPr>
      <w:r>
        <w:t xml:space="preserve">   Officer    </w:t>
      </w:r>
      <w:r>
        <w:t xml:space="preserve">   Arrival     </w:t>
      </w:r>
      <w:r>
        <w:t xml:space="preserve">   Approve    </w:t>
      </w:r>
      <w:r>
        <w:t xml:space="preserve">   Toolbar    </w:t>
      </w:r>
      <w:r>
        <w:t xml:space="preserve">   Offend    </w:t>
      </w:r>
      <w:r>
        <w:t xml:space="preserve">   Worry    </w:t>
      </w:r>
      <w:r>
        <w:t xml:space="preserve">   Succeed     </w:t>
      </w:r>
      <w:r>
        <w:t xml:space="preserve">   Warrior     </w:t>
      </w:r>
      <w:r>
        <w:t xml:space="preserve">   Mirror    </w:t>
      </w:r>
      <w:r>
        <w:t xml:space="preserve">   Grammer    </w:t>
      </w:r>
      <w:r>
        <w:t xml:space="preserve">   Cabbage     </w:t>
      </w:r>
      <w:r>
        <w:t xml:space="preserve">   Traffic    </w:t>
      </w:r>
      <w:r>
        <w:t xml:space="preserve">   Scanner    </w:t>
      </w:r>
      <w:r>
        <w:t xml:space="preserve">   Career     </w:t>
      </w:r>
      <w:r>
        <w:t xml:space="preserve">   Swollen     </w:t>
      </w:r>
      <w:r>
        <w:t xml:space="preserve">   Proceed     </w:t>
      </w:r>
      <w:r>
        <w:t xml:space="preserve">   Equally     </w:t>
      </w:r>
      <w:r>
        <w:t xml:space="preserve">   Install     </w:t>
      </w:r>
      <w:r>
        <w:t xml:space="preserve">   Fitness     </w:t>
      </w:r>
      <w:r>
        <w:t xml:space="preserve">   Glimmer    </w:t>
      </w:r>
      <w:r>
        <w:t xml:space="preserve">   Became    </w:t>
      </w:r>
      <w:r>
        <w:t xml:space="preserve">   Surprise     </w:t>
      </w:r>
      <w:r>
        <w:t xml:space="preserve">   Include    </w:t>
      </w:r>
      <w:r>
        <w:t xml:space="preserve">   Accidental    </w:t>
      </w:r>
      <w:r>
        <w:t xml:space="preserve">   Occupied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</dc:title>
  <dcterms:created xsi:type="dcterms:W3CDTF">2021-10-11T17:40:35Z</dcterms:created>
  <dcterms:modified xsi:type="dcterms:W3CDTF">2021-10-11T17:40:35Z</dcterms:modified>
</cp:coreProperties>
</file>