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wolves    </w:t>
      </w:r>
      <w:r>
        <w:t xml:space="preserve">   thief    </w:t>
      </w:r>
      <w:r>
        <w:t xml:space="preserve">   sniff    </w:t>
      </w:r>
      <w:r>
        <w:t xml:space="preserve">   elf    </w:t>
      </w:r>
      <w:r>
        <w:t xml:space="preserve">   wolf    </w:t>
      </w:r>
      <w:r>
        <w:t xml:space="preserve">   therefore    </w:t>
      </w:r>
      <w:r>
        <w:t xml:space="preserve">   sentence    </w:t>
      </w:r>
      <w:r>
        <w:t xml:space="preserve">   cliffs    </w:t>
      </w:r>
      <w:r>
        <w:t xml:space="preserve">   thieves    </w:t>
      </w:r>
      <w:r>
        <w:t xml:space="preserve">   sniffs    </w:t>
      </w:r>
      <w:r>
        <w:t xml:space="preserve">   elves    </w:t>
      </w:r>
      <w:r>
        <w:t xml:space="preserve">   cliff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</dc:title>
  <dcterms:created xsi:type="dcterms:W3CDTF">2021-10-11T17:41:02Z</dcterms:created>
  <dcterms:modified xsi:type="dcterms:W3CDTF">2021-10-11T17:41:02Z</dcterms:modified>
</cp:coreProperties>
</file>