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 Search: List 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antibodies    </w:t>
      </w:r>
      <w:r>
        <w:t xml:space="preserve">   anticlimax    </w:t>
      </w:r>
      <w:r>
        <w:t xml:space="preserve">   antidote    </w:t>
      </w:r>
      <w:r>
        <w:t xml:space="preserve">   antifreeze    </w:t>
      </w:r>
      <w:r>
        <w:t xml:space="preserve">   antiseptic    </w:t>
      </w:r>
      <w:r>
        <w:t xml:space="preserve">   antisocial    </w:t>
      </w:r>
      <w:r>
        <w:t xml:space="preserve">   antonym    </w:t>
      </w:r>
      <w:r>
        <w:t xml:space="preserve">   eulogy    </w:t>
      </w:r>
      <w:r>
        <w:t xml:space="preserve">   logical    </w:t>
      </w:r>
      <w:r>
        <w:t xml:space="preserve">   omnipotent    </w:t>
      </w:r>
      <w:r>
        <w:t xml:space="preserve">   omnipresent    </w:t>
      </w:r>
      <w:r>
        <w:t xml:space="preserve">   omniscient    </w:t>
      </w:r>
      <w:r>
        <w:t xml:space="preserve">   ophthalmology    </w:t>
      </w:r>
      <w:r>
        <w:t xml:space="preserve">   prologue    </w:t>
      </w:r>
      <w:r>
        <w:t xml:space="preserve">   psychology    </w:t>
      </w:r>
      <w:r>
        <w:t xml:space="preserve">   theology    </w:t>
      </w:r>
      <w:r>
        <w:t xml:space="preserve">   unavoidable    </w:t>
      </w:r>
      <w:r>
        <w:t xml:space="preserve">   unbelievable    </w:t>
      </w:r>
      <w:r>
        <w:t xml:space="preserve">   uncanny    </w:t>
      </w:r>
      <w:r>
        <w:t xml:space="preserve">   uncertain    </w:t>
      </w:r>
      <w:r>
        <w:t xml:space="preserve">   unchaperoned    </w:t>
      </w:r>
      <w:r>
        <w:t xml:space="preserve">   unfortunate    </w:t>
      </w:r>
      <w:r>
        <w:t xml:space="preserve">   unresolved    </w:t>
      </w:r>
      <w:r>
        <w:t xml:space="preserve">   unthinkable    </w:t>
      </w:r>
      <w:r>
        <w:t xml:space="preserve">   zoology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 Search: List 25</dc:title>
  <dcterms:created xsi:type="dcterms:W3CDTF">2021-10-11T17:40:48Z</dcterms:created>
  <dcterms:modified xsi:type="dcterms:W3CDTF">2021-10-11T17:40:48Z</dcterms:modified>
</cp:coreProperties>
</file>