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Search (ed, ing endings)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SELLING    </w:t>
      </w:r>
      <w:r>
        <w:t xml:space="preserve">   SITTING    </w:t>
      </w:r>
      <w:r>
        <w:t xml:space="preserve">   SWELLING    </w:t>
      </w:r>
      <w:r>
        <w:t xml:space="preserve">   CUTTING    </w:t>
      </w:r>
      <w:r>
        <w:t xml:space="preserve">   WRAPPED    </w:t>
      </w:r>
      <w:r>
        <w:t xml:space="preserve">   PINNED    </w:t>
      </w:r>
      <w:r>
        <w:t xml:space="preserve">   GOING    </w:t>
      </w:r>
      <w:r>
        <w:t xml:space="preserve">   BATTED    </w:t>
      </w:r>
      <w:r>
        <w:t xml:space="preserve">   MIXED    </w:t>
      </w:r>
      <w:r>
        <w:t xml:space="preserve">   HOPPING    </w:t>
      </w:r>
      <w:r>
        <w:t xml:space="preserve">   GRABBED    </w:t>
      </w:r>
      <w:r>
        <w:t xml:space="preserve">   STOPPED    </w:t>
      </w:r>
      <w:r>
        <w:t xml:space="preserve">   MISSED    </w:t>
      </w:r>
      <w:r>
        <w:t xml:space="preserve">   CLAPPED    </w:t>
      </w:r>
      <w:r>
        <w:t xml:space="preserve">   RUBBED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(ed, ing endings)</dc:title>
  <dcterms:created xsi:type="dcterms:W3CDTF">2021-10-11T17:41:21Z</dcterms:created>
  <dcterms:modified xsi:type="dcterms:W3CDTF">2021-10-11T17:41:21Z</dcterms:modified>
</cp:coreProperties>
</file>