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Search for Seed to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walk    </w:t>
      </w:r>
      <w:r>
        <w:t xml:space="preserve">   all    </w:t>
      </w:r>
      <w:r>
        <w:t xml:space="preserve">   small    </w:t>
      </w:r>
      <w:r>
        <w:t xml:space="preserve">   log    </w:t>
      </w:r>
      <w:r>
        <w:t xml:space="preserve">   yawn    </w:t>
      </w:r>
      <w:r>
        <w:t xml:space="preserve">   ball    </w:t>
      </w:r>
      <w:r>
        <w:t xml:space="preserve">   paw    </w:t>
      </w:r>
      <w:r>
        <w:t xml:space="preserve">   soft    </w:t>
      </w:r>
      <w:r>
        <w:t xml:space="preserve">   fall    </w:t>
      </w:r>
      <w:r>
        <w:t xml:space="preserve">   call    </w:t>
      </w:r>
      <w:r>
        <w:t xml:space="preserve">   draw    </w:t>
      </w:r>
      <w:r>
        <w:t xml:space="preserve">   dog    </w:t>
      </w:r>
      <w:r>
        <w:t xml:space="preserve">   saw    </w:t>
      </w:r>
      <w:r>
        <w:t xml:space="preserve">   tall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Search for Seed to Plant</dc:title>
  <dcterms:created xsi:type="dcterms:W3CDTF">2021-10-11T17:41:26Z</dcterms:created>
  <dcterms:modified xsi:type="dcterms:W3CDTF">2021-10-11T17:41:26Z</dcterms:modified>
</cp:coreProperties>
</file>