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Spelling 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self like sleeping place, as on a ship, airplane, or rail road 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bronze coin of the 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agreement, conenant, or compact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Simple past tense and past participle of send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Leather strap fastened to each other end of the bit on the bride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_ _ _ _ is measured in seconds, minutes, hours or days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falls from the sky and comes in drops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distinctive odor that is agreeable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_ _ _ _ _ _ _ is nice and clear until 2:00pm then it will be raining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Filled to capacity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bank  _ _ _ _ _ 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feeling or emotion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string or thin rope made of several strands braided, twisted or woven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herb belonging to the mint family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person who is under medical care or treatment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quality of being patient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Used to introduce the first of two or more alternatives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period during which a sovereign occupies the throne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stop or arrest the motion suddenly or forcefully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act of being born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Word </dc:title>
  <dcterms:created xsi:type="dcterms:W3CDTF">2021-10-11T17:40:10Z</dcterms:created>
  <dcterms:modified xsi:type="dcterms:W3CDTF">2021-10-11T17:40:10Z</dcterms:modified>
</cp:coreProperties>
</file>