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1/13-17/2020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FLICKED    </w:t>
      </w:r>
      <w:r>
        <w:t xml:space="preserve">   SETTLED    </w:t>
      </w:r>
      <w:r>
        <w:t xml:space="preserve">   DREW    </w:t>
      </w:r>
      <w:r>
        <w:t xml:space="preserve">   JUICE    </w:t>
      </w:r>
      <w:r>
        <w:t xml:space="preserve">   CLUE    </w:t>
      </w:r>
      <w:r>
        <w:t xml:space="preserve">   SPOON    </w:t>
      </w:r>
      <w:r>
        <w:t xml:space="preserve">   SUIT    </w:t>
      </w:r>
      <w:r>
        <w:t xml:space="preserve">   FOOL    </w:t>
      </w:r>
      <w:r>
        <w:t xml:space="preserve">   TRUE    </w:t>
      </w:r>
      <w:r>
        <w:t xml:space="preserve">   BLUE    </w:t>
      </w:r>
      <w:r>
        <w:t xml:space="preserve">   FRUIT    </w:t>
      </w:r>
      <w:r>
        <w:t xml:space="preserve">   NEW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1/13-17/2020</dc:title>
  <dcterms:created xsi:type="dcterms:W3CDTF">2021-10-11T17:42:59Z</dcterms:created>
  <dcterms:modified xsi:type="dcterms:W3CDTF">2021-10-11T17:42:59Z</dcterms:modified>
</cp:coreProperties>
</file>