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sequence    </w:t>
      </w:r>
      <w:r>
        <w:t xml:space="preserve">   structure    </w:t>
      </w:r>
      <w:r>
        <w:t xml:space="preserve">   transition    </w:t>
      </w:r>
      <w:r>
        <w:t xml:space="preserve">   flipping    </w:t>
      </w:r>
      <w:r>
        <w:t xml:space="preserve">   organization    </w:t>
      </w:r>
      <w:r>
        <w:t xml:space="preserve">   snapping    </w:t>
      </w:r>
      <w:r>
        <w:t xml:space="preserve">   swimming    </w:t>
      </w:r>
      <w:r>
        <w:t xml:space="preserve">   jogging    </w:t>
      </w:r>
      <w:r>
        <w:t xml:space="preserve">   working    </w:t>
      </w:r>
      <w:r>
        <w:t xml:space="preserve">   talking    </w:t>
      </w:r>
      <w:r>
        <w:t xml:space="preserve">   learning    </w:t>
      </w:r>
      <w:r>
        <w:t xml:space="preserve">   listening    </w:t>
      </w:r>
      <w:r>
        <w:t xml:space="preserve">   ideas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2021-10-11T17:41:38Z</dcterms:created>
  <dcterms:modified xsi:type="dcterms:W3CDTF">2021-10-11T17:41:38Z</dcterms:modified>
</cp:coreProperties>
</file>