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Words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things can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 sharp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to mean nothing.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faith and 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Grouped in certain numberw.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whirlpools.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Vegetable to eat fried, boiled, mashed with gravy.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Cold-blooded animal in the swamp.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 to pull Santa's 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hair on tip of eyelids.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Cuts or ncks in an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do many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places in a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Competitions with cowboys, horses, bulls, calves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Christmas ornament to kiss 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Things around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it hard to finish.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Money paid for to own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winning.</w:t>
            </w:r>
          </w:p>
        </w:tc>
      </w:tr>
    </w:tbl>
    <w:p>
      <w:pPr>
        <w:pStyle w:val="WordBankLarge"/>
      </w:pPr>
      <w:r>
        <w:t xml:space="preserve">   identities    </w:t>
      </w:r>
      <w:r>
        <w:t xml:space="preserve">   rattlers    </w:t>
      </w:r>
      <w:r>
        <w:t xml:space="preserve">   surroundings    </w:t>
      </w:r>
      <w:r>
        <w:t xml:space="preserve">   countries    </w:t>
      </w:r>
      <w:r>
        <w:t xml:space="preserve">   possibilities    </w:t>
      </w:r>
      <w:r>
        <w:t xml:space="preserve">   difficulties    </w:t>
      </w:r>
      <w:r>
        <w:t xml:space="preserve">   potatoes    </w:t>
      </w:r>
      <w:r>
        <w:t xml:space="preserve">   zeroes    </w:t>
      </w:r>
      <w:r>
        <w:t xml:space="preserve">   abilities    </w:t>
      </w:r>
      <w:r>
        <w:t xml:space="preserve">   taxes    </w:t>
      </w:r>
      <w:r>
        <w:t xml:space="preserve">   mistletoe    </w:t>
      </w:r>
      <w:r>
        <w:t xml:space="preserve">   reindeer    </w:t>
      </w:r>
      <w:r>
        <w:t xml:space="preserve">   reptiles    </w:t>
      </w:r>
      <w:r>
        <w:t xml:space="preserve">   Fangs    </w:t>
      </w:r>
      <w:r>
        <w:t xml:space="preserve">   losses    </w:t>
      </w:r>
      <w:r>
        <w:t xml:space="preserve">   beliefs    </w:t>
      </w:r>
      <w:r>
        <w:t xml:space="preserve">   liberties    </w:t>
      </w:r>
      <w:r>
        <w:t xml:space="preserve">   notches    </w:t>
      </w:r>
      <w:r>
        <w:t xml:space="preserve">   batches    </w:t>
      </w:r>
      <w:r>
        <w:t xml:space="preserve">   rodeos    </w:t>
      </w:r>
      <w:r>
        <w:t xml:space="preserve">   eddies    </w:t>
      </w:r>
      <w:r>
        <w:t xml:space="preserve">   lashes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12</dc:title>
  <dcterms:created xsi:type="dcterms:W3CDTF">2021-10-11T17:42:42Z</dcterms:created>
  <dcterms:modified xsi:type="dcterms:W3CDTF">2021-10-11T17:42:42Z</dcterms:modified>
</cp:coreProperties>
</file>