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rowboat    </w:t>
      </w:r>
      <w:r>
        <w:t xml:space="preserve">   homemade    </w:t>
      </w:r>
      <w:r>
        <w:t xml:space="preserve">   himself    </w:t>
      </w:r>
      <w:r>
        <w:t xml:space="preserve">   inside    </w:t>
      </w:r>
      <w:r>
        <w:t xml:space="preserve">   raincoat    </w:t>
      </w:r>
      <w:r>
        <w:t xml:space="preserve">   playpen    </w:t>
      </w:r>
      <w:r>
        <w:t xml:space="preserve">   backpack    </w:t>
      </w:r>
      <w:r>
        <w:t xml:space="preserve">   flagpole    </w:t>
      </w:r>
      <w:r>
        <w:t xml:space="preserve">   sailboat    </w:t>
      </w:r>
      <w:r>
        <w:t xml:space="preserve">   bathtub    </w:t>
      </w:r>
      <w:r>
        <w:t xml:space="preserve">   sunset    </w:t>
      </w:r>
      <w:r>
        <w:t xml:space="preserve">   bedtime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Words!</dc:title>
  <dcterms:created xsi:type="dcterms:W3CDTF">2021-10-11T17:46:22Z</dcterms:created>
  <dcterms:modified xsi:type="dcterms:W3CDTF">2021-10-11T17:46:22Z</dcterms:modified>
</cp:coreProperties>
</file>