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13 June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physical    </w:t>
      </w:r>
      <w:r>
        <w:t xml:space="preserve">   microphone    </w:t>
      </w:r>
      <w:r>
        <w:t xml:space="preserve">   elephant    </w:t>
      </w:r>
      <w:r>
        <w:t xml:space="preserve">   photocopy    </w:t>
      </w:r>
      <w:r>
        <w:t xml:space="preserve">   nephew    </w:t>
      </w:r>
      <w:r>
        <w:t xml:space="preserve">   trophy    </w:t>
      </w:r>
      <w:r>
        <w:t xml:space="preserve">   pharmacy    </w:t>
      </w:r>
      <w:r>
        <w:t xml:space="preserve">   orphan    </w:t>
      </w:r>
      <w:r>
        <w:t xml:space="preserve">   photo    </w:t>
      </w:r>
      <w:r>
        <w:t xml:space="preserve">   phantom    </w:t>
      </w:r>
      <w:r>
        <w:t xml:space="preserve">   graph    </w:t>
      </w:r>
      <w:r>
        <w:t xml:space="preserve">   telephone    </w:t>
      </w:r>
      <w:r>
        <w:t xml:space="preserve">   photograph    </w:t>
      </w:r>
      <w:r>
        <w:t xml:space="preserve">   alphabet    </w:t>
      </w:r>
      <w:r>
        <w:t xml:space="preserve">   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13 June 2016</dc:title>
  <dcterms:created xsi:type="dcterms:W3CDTF">2021-10-11T17:42:04Z</dcterms:created>
  <dcterms:modified xsi:type="dcterms:W3CDTF">2021-10-11T17:42:04Z</dcterms:modified>
</cp:coreProperties>
</file>