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OWNERSHIP    </w:t>
      </w:r>
      <w:r>
        <w:t xml:space="preserve">   UNBEARABLY    </w:t>
      </w:r>
      <w:r>
        <w:t xml:space="preserve">   CAREFULLY    </w:t>
      </w:r>
      <w:r>
        <w:t xml:space="preserve">   REMARKABLE    </w:t>
      </w:r>
      <w:r>
        <w:t xml:space="preserve">   OVERDOING    </w:t>
      </w:r>
      <w:r>
        <w:t xml:space="preserve">   UNCOMFORTABLE    </w:t>
      </w:r>
      <w:r>
        <w:t xml:space="preserve">   REFRESHMENT    </w:t>
      </w:r>
      <w:r>
        <w:t xml:space="preserve">   GRACEFULLY    </w:t>
      </w:r>
      <w:r>
        <w:t xml:space="preserve">   IMPOSSIBLY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2021-10-11T17:41:53Z</dcterms:created>
  <dcterms:modified xsi:type="dcterms:W3CDTF">2021-10-11T17:41:53Z</dcterms:modified>
</cp:coreProperties>
</file>