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their    </w:t>
      </w:r>
      <w:r>
        <w:t xml:space="preserve">   Wednesday    </w:t>
      </w:r>
      <w:r>
        <w:t xml:space="preserve">   down    </w:t>
      </w:r>
      <w:r>
        <w:t xml:space="preserve">   where    </w:t>
      </w:r>
      <w:r>
        <w:t xml:space="preserve">   about    </w:t>
      </w:r>
      <w:r>
        <w:t xml:space="preserve">   rind    </w:t>
      </w:r>
      <w:r>
        <w:t xml:space="preserve">   quiet    </w:t>
      </w:r>
      <w:r>
        <w:t xml:space="preserve">   wild    </w:t>
      </w:r>
      <w:r>
        <w:t xml:space="preserve">   find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</dc:title>
  <dcterms:created xsi:type="dcterms:W3CDTF">2021-10-11T17:42:03Z</dcterms:created>
  <dcterms:modified xsi:type="dcterms:W3CDTF">2021-10-11T17:42:03Z</dcterms:modified>
</cp:coreProperties>
</file>