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Words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action    </w:t>
      </w:r>
      <w:r>
        <w:t xml:space="preserve">   ambition    </w:t>
      </w:r>
      <w:r>
        <w:t xml:space="preserve">   estimation    </w:t>
      </w:r>
      <w:r>
        <w:t xml:space="preserve">   separation    </w:t>
      </w:r>
      <w:r>
        <w:t xml:space="preserve">   observation    </w:t>
      </w:r>
      <w:r>
        <w:t xml:space="preserve">   imitation    </w:t>
      </w:r>
      <w:r>
        <w:t xml:space="preserve">   violation    </w:t>
      </w:r>
      <w:r>
        <w:t xml:space="preserve">   reaction    </w:t>
      </w:r>
      <w:r>
        <w:t xml:space="preserve">   starvation    </w:t>
      </w:r>
      <w:r>
        <w:t xml:space="preserve">   musician    </w:t>
      </w:r>
      <w:r>
        <w:t xml:space="preserve">   beautician    </w:t>
      </w:r>
      <w:r>
        <w:t xml:space="preserve">   succession    </w:t>
      </w:r>
      <w:r>
        <w:t xml:space="preserve">   persuasion    </w:t>
      </w:r>
      <w:r>
        <w:t xml:space="preserve">   prediction    </w:t>
      </w:r>
      <w:r>
        <w:t xml:space="preserve">   application    </w:t>
      </w:r>
      <w:r>
        <w:t xml:space="preserve">   collision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15</dc:title>
  <dcterms:created xsi:type="dcterms:W3CDTF">2021-10-11T17:42:53Z</dcterms:created>
  <dcterms:modified xsi:type="dcterms:W3CDTF">2021-10-11T17:42:53Z</dcterms:modified>
</cp:coreProperties>
</file>