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ACRES    </w:t>
      </w:r>
      <w:r>
        <w:t xml:space="preserve">   ACHIEVEMENT    </w:t>
      </w:r>
      <w:r>
        <w:t xml:space="preserve">   ACCURATE    </w:t>
      </w:r>
      <w:r>
        <w:t xml:space="preserve">   ACCOMPLISHMENT    </w:t>
      </w:r>
      <w:r>
        <w:t xml:space="preserve">   ACCOMPANIED    </w:t>
      </w:r>
      <w:r>
        <w:t xml:space="preserve">   ACCESSIBLE    </w:t>
      </w:r>
      <w:r>
        <w:t xml:space="preserve">   ABUNDANT    </w:t>
      </w:r>
      <w:r>
        <w:t xml:space="preserve">   ABSORB    </w:t>
      </w:r>
      <w:r>
        <w:t xml:space="preserve">   ABSOLUTELY    </w:t>
      </w:r>
      <w:r>
        <w:t xml:space="preserve">   ABBREVIATION    </w:t>
      </w:r>
      <w:r>
        <w:t xml:space="preserve">   ABANDON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1</dc:title>
  <dcterms:created xsi:type="dcterms:W3CDTF">2021-10-11T17:43:12Z</dcterms:created>
  <dcterms:modified xsi:type="dcterms:W3CDTF">2021-10-11T17:43:12Z</dcterms:modified>
</cp:coreProperties>
</file>