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experienced    </w:t>
      </w:r>
      <w:r>
        <w:t xml:space="preserve">   courageous    </w:t>
      </w:r>
      <w:r>
        <w:t xml:space="preserve">   rugged    </w:t>
      </w:r>
      <w:r>
        <w:t xml:space="preserve">   musher    </w:t>
      </w:r>
      <w:r>
        <w:t xml:space="preserve">   Iditarod    </w:t>
      </w:r>
      <w:r>
        <w:t xml:space="preserve">   checkpoint    </w:t>
      </w:r>
      <w:r>
        <w:t xml:space="preserve">   blizzard    </w:t>
      </w:r>
      <w:r>
        <w:t xml:space="preserve">   steep    </w:t>
      </w:r>
      <w:r>
        <w:t xml:space="preserve">   shape    </w:t>
      </w:r>
      <w:r>
        <w:t xml:space="preserve">   past    </w:t>
      </w:r>
      <w:r>
        <w:t xml:space="preserve">   safe    </w:t>
      </w:r>
      <w:r>
        <w:t xml:space="preserve">    reach    </w:t>
      </w:r>
      <w:r>
        <w:t xml:space="preserve">   sweet    </w:t>
      </w:r>
      <w:r>
        <w:t xml:space="preserve">   cream    </w:t>
      </w:r>
      <w:r>
        <w:t xml:space="preserve">  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#1</dc:title>
  <dcterms:created xsi:type="dcterms:W3CDTF">2021-10-11T17:40:47Z</dcterms:created>
  <dcterms:modified xsi:type="dcterms:W3CDTF">2021-10-11T17:40:47Z</dcterms:modified>
</cp:coreProperties>
</file>