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always    </w:t>
      </w:r>
      <w:r>
        <w:t xml:space="preserve">   use    </w:t>
      </w:r>
      <w:r>
        <w:t xml:space="preserve">   their    </w:t>
      </w:r>
      <w:r>
        <w:t xml:space="preserve">   which    </w:t>
      </w:r>
      <w:r>
        <w:t xml:space="preserve">   would    </w:t>
      </w:r>
      <w:r>
        <w:t xml:space="preserve">   around    </w:t>
      </w:r>
      <w:r>
        <w:t xml:space="preserve">   asked    </w:t>
      </w:r>
      <w:r>
        <w:t xml:space="preserve">   said    </w:t>
      </w:r>
      <w:r>
        <w:t xml:space="preserve">   your    </w:t>
      </w:r>
      <w:r>
        <w:t xml:space="preserve">   how    </w:t>
      </w:r>
      <w:r>
        <w:t xml:space="preserve">   who    </w:t>
      </w:r>
      <w:r>
        <w:t xml:space="preserve">   when    </w:t>
      </w:r>
      <w:r>
        <w:t xml:space="preserve">   where    </w:t>
      </w:r>
      <w:r>
        <w:t xml:space="preserve">   why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Words!</dc:title>
  <dcterms:created xsi:type="dcterms:W3CDTF">2021-10-11T17:45:37Z</dcterms:created>
  <dcterms:modified xsi:type="dcterms:W3CDTF">2021-10-11T17:45:37Z</dcterms:modified>
</cp:coreProperties>
</file>