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desirable or suitable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from side to side,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chasing a side,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 aware, 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eerie, strange, bizarre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guilty, misleading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accept as true, have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connected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 down, give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innocent, showing lack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get, ring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glance. see briefly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understanding, ability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complete, greatly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since, for the reason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great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clueless, not very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can't, won't ,they'll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2021-10-11T17:39:47Z</dcterms:created>
  <dcterms:modified xsi:type="dcterms:W3CDTF">2021-10-11T17:39:47Z</dcterms:modified>
</cp:coreProperties>
</file>