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First    </w:t>
      </w:r>
      <w:r>
        <w:t xml:space="preserve">   Tried    </w:t>
      </w:r>
      <w:r>
        <w:t xml:space="preserve">   Little    </w:t>
      </w:r>
      <w:r>
        <w:t xml:space="preserve">   Where    </w:t>
      </w:r>
      <w:r>
        <w:t xml:space="preserve">   We're    </w:t>
      </w:r>
      <w:r>
        <w:t xml:space="preserve">   Thought    </w:t>
      </w:r>
      <w:r>
        <w:t xml:space="preserve">   Very    </w:t>
      </w:r>
      <w:r>
        <w:t xml:space="preserve">   Favorite    </w:t>
      </w:r>
      <w:r>
        <w:t xml:space="preserve">   February    </w:t>
      </w:r>
      <w:r>
        <w:t xml:space="preserve">   Once    </w:t>
      </w:r>
      <w:r>
        <w:t xml:space="preserve">   School    </w:t>
      </w:r>
      <w:r>
        <w:t xml:space="preserve">   With    </w:t>
      </w:r>
      <w:r>
        <w:t xml:space="preserve">   Went    </w:t>
      </w:r>
      <w:r>
        <w:t xml:space="preserve">   When    </w:t>
      </w:r>
      <w:r>
        <w:t xml:space="preserve">   Knew    </w:t>
      </w:r>
      <w:r>
        <w:t xml:space="preserve">   Didn't    </w:t>
      </w:r>
      <w:r>
        <w:t xml:space="preserve">   Beautiful    </w:t>
      </w:r>
      <w:r>
        <w:t xml:space="preserve">   Animals    </w:t>
      </w:r>
      <w:r>
        <w:t xml:space="preserve">   Know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2021-10-11T17:40:45Z</dcterms:created>
  <dcterms:modified xsi:type="dcterms:W3CDTF">2021-10-11T17:40:45Z</dcterms:modified>
</cp:coreProperties>
</file>