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Barefoot    </w:t>
      </w:r>
      <w:r>
        <w:t xml:space="preserve">   Parents    </w:t>
      </w:r>
      <w:r>
        <w:t xml:space="preserve">   Beware    </w:t>
      </w:r>
      <w:r>
        <w:t xml:space="preserve">   Compare    </w:t>
      </w:r>
      <w:r>
        <w:t xml:space="preserve">   Fairy    </w:t>
      </w:r>
      <w:r>
        <w:t xml:space="preserve">   Haircut    </w:t>
      </w:r>
      <w:r>
        <w:t xml:space="preserve">   Despair    </w:t>
      </w:r>
      <w:r>
        <w:t xml:space="preserve">   Marble    </w:t>
      </w:r>
      <w:r>
        <w:t xml:space="preserve">   Pardon    </w:t>
      </w:r>
      <w:r>
        <w:t xml:space="preserve">   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Spelling Words</dc:title>
  <dcterms:created xsi:type="dcterms:W3CDTF">2021-10-10T23:45:24Z</dcterms:created>
  <dcterms:modified xsi:type="dcterms:W3CDTF">2021-10-10T23:45:24Z</dcterms:modified>
</cp:coreProperties>
</file>